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7FFF1" w14:textId="1282B19F" w:rsidR="00646EF5" w:rsidRPr="00646EF5" w:rsidRDefault="00646EF5" w:rsidP="00646EF5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jc w:val="center"/>
        <w:rPr>
          <w:rFonts w:ascii="Source Serif Pro" w:hAnsi="Source Serif Pro"/>
          <w:color w:val="auto"/>
          <w:sz w:val="22"/>
          <w:szCs w:val="22"/>
          <w:lang w:val="pl-PL"/>
        </w:rPr>
      </w:pPr>
      <w:r w:rsidRPr="00646EF5">
        <w:rPr>
          <w:rFonts w:ascii="Source Serif Pro" w:hAnsi="Source Serif Pro"/>
          <w:color w:val="auto"/>
          <w:sz w:val="22"/>
          <w:szCs w:val="22"/>
          <w:lang w:val="pl-PL"/>
        </w:rPr>
        <w:t>WNIOSEK O DOFINANSOWANIE</w:t>
      </w:r>
      <w:r w:rsidRPr="00646EF5">
        <w:rPr>
          <w:rFonts w:ascii="Source Serif Pro" w:hAnsi="Source Serif Pro"/>
          <w:color w:val="auto"/>
          <w:sz w:val="22"/>
          <w:szCs w:val="22"/>
          <w:lang w:val="pl-PL"/>
        </w:rPr>
        <w:br/>
        <w:t>FUNDUSZ WSPARCIA INFRASTRUKTURY BADAWCZEJ (FRN)</w:t>
      </w:r>
    </w:p>
    <w:p w14:paraId="13B4A9A6" w14:textId="77777777" w:rsidR="001D05C5" w:rsidRPr="00646EF5" w:rsidRDefault="00000000" w:rsidP="00646EF5">
      <w:pPr>
        <w:pStyle w:val="Nagwe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rPr>
          <w:rFonts w:ascii="Source Serif Pro" w:hAnsi="Source Serif Pro"/>
          <w:color w:val="auto"/>
          <w:sz w:val="22"/>
          <w:szCs w:val="22"/>
          <w:lang w:val="pl-PL"/>
        </w:rPr>
      </w:pPr>
      <w:r w:rsidRPr="00646EF5">
        <w:rPr>
          <w:rFonts w:ascii="Source Serif Pro" w:hAnsi="Source Serif Pro"/>
          <w:color w:val="auto"/>
          <w:sz w:val="22"/>
          <w:szCs w:val="22"/>
          <w:lang w:val="pl-PL"/>
        </w:rPr>
        <w:t>1. Dane jednostki wiodącej</w:t>
      </w:r>
    </w:p>
    <w:p w14:paraId="14DCFABB" w14:textId="6331DA13" w:rsidR="001D05C5" w:rsidRPr="00646EF5" w:rsidRDefault="00000000" w:rsidP="00646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ource Serif Pro" w:hAnsi="Source Serif Pro"/>
          <w:lang w:val="pl-PL"/>
        </w:rPr>
      </w:pPr>
      <w:r w:rsidRPr="00646EF5">
        <w:rPr>
          <w:rFonts w:ascii="Source Serif Pro" w:hAnsi="Source Serif Pro"/>
          <w:lang w:val="pl-PL"/>
        </w:rPr>
        <w:t>Nazwa jednostki:</w:t>
      </w:r>
      <w:r w:rsidRPr="00646EF5">
        <w:rPr>
          <w:rFonts w:ascii="Source Serif Pro" w:hAnsi="Source Serif Pro"/>
          <w:lang w:val="pl-PL"/>
        </w:rPr>
        <w:br/>
        <w:t>Kierownik jednostki:</w:t>
      </w:r>
      <w:r w:rsidRPr="00646EF5">
        <w:rPr>
          <w:rFonts w:ascii="Source Serif Pro" w:hAnsi="Source Serif Pro"/>
          <w:lang w:val="pl-PL"/>
        </w:rPr>
        <w:br/>
        <w:t>E-mail:</w:t>
      </w:r>
      <w:r w:rsidRPr="00646EF5">
        <w:rPr>
          <w:rFonts w:ascii="Source Serif Pro" w:hAnsi="Source Serif Pro"/>
          <w:lang w:val="pl-PL"/>
        </w:rPr>
        <w:br/>
        <w:t>Telefon:</w:t>
      </w:r>
    </w:p>
    <w:p w14:paraId="7C8B9EF6" w14:textId="77777777" w:rsidR="001D05C5" w:rsidRPr="00646EF5" w:rsidRDefault="00000000" w:rsidP="00646EF5">
      <w:pPr>
        <w:pStyle w:val="Nagwe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rPr>
          <w:rFonts w:ascii="Source Serif Pro" w:hAnsi="Source Serif Pro"/>
          <w:color w:val="auto"/>
          <w:sz w:val="22"/>
          <w:szCs w:val="22"/>
          <w:lang w:val="pl-PL"/>
        </w:rPr>
      </w:pPr>
      <w:r w:rsidRPr="00646EF5">
        <w:rPr>
          <w:rFonts w:ascii="Source Serif Pro" w:hAnsi="Source Serif Pro"/>
          <w:color w:val="auto"/>
          <w:sz w:val="22"/>
          <w:szCs w:val="22"/>
          <w:lang w:val="pl-PL"/>
        </w:rPr>
        <w:t>2. Jednostki współkorzystające z infrastruktury</w:t>
      </w:r>
    </w:p>
    <w:p w14:paraId="135E4B11" w14:textId="77777777" w:rsidR="001D05C5" w:rsidRDefault="00000000" w:rsidP="00646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ource Serif Pro" w:hAnsi="Source Serif Pro"/>
          <w:lang w:val="pl-PL"/>
        </w:rPr>
      </w:pPr>
      <w:r w:rsidRPr="00646EF5">
        <w:rPr>
          <w:rFonts w:ascii="Source Serif Pro" w:hAnsi="Source Serif Pro"/>
          <w:lang w:val="pl-PL"/>
        </w:rPr>
        <w:t>Proszę wymienić wszystkie jednostki korzystające z infrastruktury:</w:t>
      </w:r>
    </w:p>
    <w:p w14:paraId="1BBDCEEC" w14:textId="77777777" w:rsidR="000B1E06" w:rsidRPr="00646EF5" w:rsidRDefault="000B1E06" w:rsidP="00646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ource Serif Pro" w:hAnsi="Source Serif Pro"/>
          <w:lang w:val="pl-PL"/>
        </w:rPr>
      </w:pPr>
    </w:p>
    <w:p w14:paraId="23727CDB" w14:textId="77777777" w:rsidR="001D05C5" w:rsidRPr="00646EF5" w:rsidRDefault="00000000" w:rsidP="00646EF5">
      <w:pPr>
        <w:pStyle w:val="Nagwe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rPr>
          <w:rFonts w:ascii="Source Serif Pro" w:hAnsi="Source Serif Pro"/>
          <w:color w:val="auto"/>
          <w:sz w:val="22"/>
          <w:szCs w:val="22"/>
          <w:lang w:val="pl-PL"/>
        </w:rPr>
      </w:pPr>
      <w:r w:rsidRPr="00646EF5">
        <w:rPr>
          <w:rFonts w:ascii="Source Serif Pro" w:hAnsi="Source Serif Pro"/>
          <w:color w:val="auto"/>
          <w:sz w:val="22"/>
          <w:szCs w:val="22"/>
          <w:lang w:val="pl-PL"/>
        </w:rPr>
        <w:t>3. Opis infrastruktury badawczej</w:t>
      </w:r>
    </w:p>
    <w:p w14:paraId="7A2CA171" w14:textId="77777777" w:rsidR="001D05C5" w:rsidRPr="00646EF5" w:rsidRDefault="00000000" w:rsidP="00646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ource Serif Pro" w:hAnsi="Source Serif Pro"/>
          <w:lang w:val="pl-PL"/>
        </w:rPr>
      </w:pPr>
      <w:r w:rsidRPr="00646EF5">
        <w:rPr>
          <w:rFonts w:ascii="Source Serif Pro" w:hAnsi="Source Serif Pro"/>
          <w:lang w:val="pl-PL"/>
        </w:rPr>
        <w:t>Nazwa aparatury/infrastruktury:</w:t>
      </w:r>
      <w:r w:rsidRPr="00646EF5">
        <w:rPr>
          <w:rFonts w:ascii="Source Serif Pro" w:hAnsi="Source Serif Pro"/>
          <w:lang w:val="pl-PL"/>
        </w:rPr>
        <w:br/>
        <w:t>Lokalizacja:</w:t>
      </w:r>
      <w:r w:rsidRPr="00646EF5">
        <w:rPr>
          <w:rFonts w:ascii="Source Serif Pro" w:hAnsi="Source Serif Pro"/>
          <w:lang w:val="pl-PL"/>
        </w:rPr>
        <w:br/>
        <w:t>Rok zakupu:</w:t>
      </w:r>
      <w:r w:rsidRPr="00646EF5">
        <w:rPr>
          <w:rFonts w:ascii="Source Serif Pro" w:hAnsi="Source Serif Pro"/>
          <w:lang w:val="pl-PL"/>
        </w:rPr>
        <w:br/>
        <w:t>Wartość aparatury:</w:t>
      </w:r>
    </w:p>
    <w:p w14:paraId="1D3A5B9F" w14:textId="77777777" w:rsidR="001D05C5" w:rsidRPr="00646EF5" w:rsidRDefault="00000000" w:rsidP="00646EF5">
      <w:pPr>
        <w:pStyle w:val="Nagwe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rPr>
          <w:rFonts w:ascii="Source Serif Pro" w:hAnsi="Source Serif Pro"/>
          <w:color w:val="auto"/>
          <w:sz w:val="22"/>
          <w:szCs w:val="22"/>
          <w:lang w:val="pl-PL"/>
        </w:rPr>
      </w:pPr>
      <w:r w:rsidRPr="00646EF5">
        <w:rPr>
          <w:rFonts w:ascii="Source Serif Pro" w:hAnsi="Source Serif Pro"/>
          <w:color w:val="auto"/>
          <w:sz w:val="22"/>
          <w:szCs w:val="22"/>
          <w:lang w:val="pl-PL"/>
        </w:rPr>
        <w:t>4. Uzasadnienie wniosku</w:t>
      </w:r>
    </w:p>
    <w:p w14:paraId="62D9A812" w14:textId="77777777" w:rsidR="001D05C5" w:rsidRPr="00646EF5" w:rsidRDefault="00000000" w:rsidP="00646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ource Serif Pro" w:hAnsi="Source Serif Pro"/>
          <w:lang w:val="pl-PL"/>
        </w:rPr>
      </w:pPr>
      <w:r w:rsidRPr="00646EF5">
        <w:rPr>
          <w:rFonts w:ascii="Source Serif Pro" w:hAnsi="Source Serif Pro"/>
          <w:lang w:val="pl-PL"/>
        </w:rPr>
        <w:t>Opis znaczenia infrastruktury dla Priorytetowych Obszarów Badawczych:</w:t>
      </w:r>
    </w:p>
    <w:p w14:paraId="5311950D" w14:textId="77777777" w:rsidR="001D05C5" w:rsidRPr="00646EF5" w:rsidRDefault="00000000" w:rsidP="00646EF5">
      <w:pPr>
        <w:pStyle w:val="Nagwe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rPr>
          <w:rFonts w:ascii="Source Serif Pro" w:hAnsi="Source Serif Pro"/>
          <w:color w:val="auto"/>
          <w:sz w:val="22"/>
          <w:szCs w:val="22"/>
          <w:lang w:val="pl-PL"/>
        </w:rPr>
      </w:pPr>
      <w:r w:rsidRPr="00646EF5">
        <w:rPr>
          <w:rFonts w:ascii="Source Serif Pro" w:hAnsi="Source Serif Pro"/>
          <w:color w:val="auto"/>
          <w:sz w:val="22"/>
          <w:szCs w:val="22"/>
          <w:lang w:val="pl-PL"/>
        </w:rPr>
        <w:t>5. Zakres planowanych kosztów</w:t>
      </w:r>
    </w:p>
    <w:p w14:paraId="648FFDBF" w14:textId="77777777" w:rsidR="001D05C5" w:rsidRPr="00646EF5" w:rsidRDefault="00000000" w:rsidP="00646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ource Serif Pro" w:hAnsi="Source Serif Pro"/>
          <w:lang w:val="pl-PL"/>
        </w:rPr>
      </w:pPr>
      <w:r w:rsidRPr="00646EF5">
        <w:rPr>
          <w:rFonts w:ascii="Source Serif Pro" w:hAnsi="Source Serif Pro"/>
          <w:lang w:val="pl-PL"/>
        </w:rPr>
        <w:t>Opis kosztów (serwis, materiały, kalibracja itp.):</w:t>
      </w:r>
      <w:r w:rsidRPr="00646EF5">
        <w:rPr>
          <w:rFonts w:ascii="Source Serif Pro" w:hAnsi="Source Serif Pro"/>
          <w:lang w:val="pl-PL"/>
        </w:rPr>
        <w:br/>
        <w:t>Kwota wnioskowana (max 20 000 zł):</w:t>
      </w:r>
    </w:p>
    <w:p w14:paraId="0306630E" w14:textId="77777777" w:rsidR="001D05C5" w:rsidRPr="00646EF5" w:rsidRDefault="00000000" w:rsidP="00646EF5">
      <w:pPr>
        <w:pStyle w:val="Nagwe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rPr>
          <w:rFonts w:ascii="Source Serif Pro" w:hAnsi="Source Serif Pro"/>
          <w:color w:val="auto"/>
          <w:sz w:val="22"/>
          <w:szCs w:val="22"/>
          <w:lang w:val="pl-PL"/>
        </w:rPr>
      </w:pPr>
      <w:r w:rsidRPr="00646EF5">
        <w:rPr>
          <w:rFonts w:ascii="Source Serif Pro" w:hAnsi="Source Serif Pro"/>
          <w:color w:val="auto"/>
          <w:sz w:val="22"/>
          <w:szCs w:val="22"/>
          <w:lang w:val="pl-PL"/>
        </w:rPr>
        <w:t>6. Oświadczenia</w:t>
      </w:r>
    </w:p>
    <w:p w14:paraId="2712BB52" w14:textId="15B4969B" w:rsidR="001D05C5" w:rsidRPr="00646EF5" w:rsidRDefault="00000000" w:rsidP="00646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ource Serif Pro" w:hAnsi="Source Serif Pro"/>
          <w:lang w:val="pl-PL"/>
        </w:rPr>
      </w:pPr>
      <w:r w:rsidRPr="00646EF5">
        <w:rPr>
          <w:rFonts w:ascii="Source Serif Pro" w:hAnsi="Source Serif Pro"/>
          <w:lang w:val="pl-PL"/>
        </w:rPr>
        <w:t>Oświadczam, że infrastruktura jest wykorzystywana przez więcej niż jedną jednostkę.</w:t>
      </w:r>
    </w:p>
    <w:p w14:paraId="14A90B37" w14:textId="77777777" w:rsidR="001D05C5" w:rsidRPr="00646EF5" w:rsidRDefault="00000000" w:rsidP="00646EF5">
      <w:pPr>
        <w:pStyle w:val="Nagwe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rPr>
          <w:rFonts w:ascii="Source Serif Pro" w:hAnsi="Source Serif Pro"/>
          <w:color w:val="auto"/>
          <w:sz w:val="22"/>
          <w:szCs w:val="22"/>
          <w:lang w:val="pl-PL"/>
        </w:rPr>
      </w:pPr>
      <w:r w:rsidRPr="00646EF5">
        <w:rPr>
          <w:rFonts w:ascii="Source Serif Pro" w:hAnsi="Source Serif Pro"/>
          <w:color w:val="auto"/>
          <w:sz w:val="22"/>
          <w:szCs w:val="22"/>
          <w:lang w:val="pl-PL"/>
        </w:rPr>
        <w:t>7. Podpisy</w:t>
      </w:r>
    </w:p>
    <w:p w14:paraId="341FFFF8" w14:textId="6D3EF785" w:rsidR="001D05C5" w:rsidRPr="00646EF5" w:rsidRDefault="00000000" w:rsidP="00646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ource Serif Pro" w:hAnsi="Source Serif Pro"/>
          <w:lang w:val="pl-PL"/>
        </w:rPr>
      </w:pPr>
      <w:r w:rsidRPr="00646EF5">
        <w:rPr>
          <w:rFonts w:ascii="Source Serif Pro" w:hAnsi="Source Serif Pro"/>
          <w:lang w:val="pl-PL"/>
        </w:rPr>
        <w:t>Data:</w:t>
      </w:r>
      <w:r w:rsidRPr="00646EF5">
        <w:rPr>
          <w:rFonts w:ascii="Source Serif Pro" w:hAnsi="Source Serif Pro"/>
          <w:lang w:val="pl-PL"/>
        </w:rPr>
        <w:br/>
        <w:t>Podpis kierownika jednostki wiodącej:</w:t>
      </w:r>
      <w:r w:rsidR="00646EF5" w:rsidRPr="00646EF5">
        <w:rPr>
          <w:rFonts w:ascii="Source Serif Pro" w:hAnsi="Source Serif Pro"/>
          <w:lang w:val="pl-PL"/>
        </w:rPr>
        <w:t>…………………………………………………………….</w:t>
      </w:r>
    </w:p>
    <w:p w14:paraId="65CD7A0B" w14:textId="10C595CE" w:rsidR="00646EF5" w:rsidRDefault="00646EF5" w:rsidP="00646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ource Serif Pro" w:hAnsi="Source Serif Pro"/>
          <w:b/>
          <w:bCs/>
          <w:lang w:val="pl-PL"/>
        </w:rPr>
      </w:pPr>
      <w:r w:rsidRPr="00646EF5">
        <w:rPr>
          <w:rFonts w:ascii="Source Serif Pro" w:hAnsi="Source Serif Pro"/>
          <w:b/>
          <w:bCs/>
          <w:lang w:val="pl-PL"/>
        </w:rPr>
        <w:t xml:space="preserve">8. Opinia </w:t>
      </w:r>
      <w:r w:rsidR="000C0060">
        <w:rPr>
          <w:rFonts w:ascii="Source Serif Pro" w:hAnsi="Source Serif Pro"/>
          <w:b/>
          <w:bCs/>
          <w:lang w:val="pl-PL"/>
        </w:rPr>
        <w:t>Uczelnianej Rady ds. Nauki</w:t>
      </w:r>
    </w:p>
    <w:p w14:paraId="797BFF64" w14:textId="242CB990" w:rsidR="00B4626E" w:rsidRDefault="00B4626E" w:rsidP="00646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ource Serif Pro" w:hAnsi="Source Serif Pro"/>
          <w:b/>
          <w:bCs/>
          <w:lang w:val="pl-PL"/>
        </w:rPr>
      </w:pPr>
      <w:r>
        <w:rPr>
          <w:rFonts w:ascii="Source Serif Pro" w:hAnsi="Source Serif Pro"/>
          <w:b/>
          <w:bCs/>
          <w:lang w:val="pl-PL"/>
        </w:rPr>
        <w:sym w:font="Wingdings" w:char="F06F"/>
      </w:r>
      <w:r>
        <w:rPr>
          <w:rFonts w:ascii="Source Serif Pro" w:hAnsi="Source Serif Pro"/>
          <w:b/>
          <w:bCs/>
          <w:lang w:val="pl-PL"/>
        </w:rPr>
        <w:t xml:space="preserve"> TAK                                                                                   </w:t>
      </w:r>
      <w:r>
        <w:rPr>
          <w:rFonts w:ascii="Source Serif Pro" w:hAnsi="Source Serif Pro"/>
          <w:b/>
          <w:bCs/>
          <w:lang w:val="pl-PL"/>
        </w:rPr>
        <w:sym w:font="Wingdings" w:char="F06F"/>
      </w:r>
      <w:r>
        <w:rPr>
          <w:rFonts w:ascii="Source Serif Pro" w:hAnsi="Source Serif Pro"/>
          <w:b/>
          <w:bCs/>
          <w:lang w:val="pl-PL"/>
        </w:rPr>
        <w:t xml:space="preserve"> NIE</w:t>
      </w:r>
    </w:p>
    <w:p w14:paraId="04842464" w14:textId="3A2BBF2C" w:rsidR="00B4626E" w:rsidRDefault="00B4626E" w:rsidP="00646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ource Serif Pro" w:hAnsi="Source Serif Pro"/>
          <w:b/>
          <w:bCs/>
          <w:lang w:val="pl-PL"/>
        </w:rPr>
      </w:pPr>
      <w:r>
        <w:rPr>
          <w:rFonts w:ascii="Source Serif Pro" w:hAnsi="Source Serif Pro"/>
          <w:b/>
          <w:bCs/>
          <w:lang w:val="pl-PL"/>
        </w:rPr>
        <w:t>Krótkie uzasadnienie:</w:t>
      </w:r>
    </w:p>
    <w:p w14:paraId="497EC0F1" w14:textId="77777777" w:rsidR="00B4626E" w:rsidRDefault="00B4626E" w:rsidP="00646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ource Serif Pro" w:hAnsi="Source Serif Pro"/>
          <w:b/>
          <w:bCs/>
          <w:lang w:val="pl-PL"/>
        </w:rPr>
      </w:pPr>
    </w:p>
    <w:p w14:paraId="38815C0D" w14:textId="77777777" w:rsidR="000B1E06" w:rsidRPr="00646EF5" w:rsidRDefault="000B1E06" w:rsidP="00646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ource Serif Pro" w:hAnsi="Source Serif Pro"/>
          <w:b/>
          <w:bCs/>
          <w:lang w:val="pl-PL"/>
        </w:rPr>
      </w:pPr>
    </w:p>
    <w:p w14:paraId="3FBA1902" w14:textId="56236E9A" w:rsidR="00646EF5" w:rsidRPr="00646EF5" w:rsidRDefault="00646EF5" w:rsidP="00646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ource Serif Pro" w:hAnsi="Source Serif Pro"/>
          <w:b/>
          <w:bCs/>
          <w:lang w:val="pl-PL"/>
        </w:rPr>
      </w:pPr>
      <w:r w:rsidRPr="00646EF5">
        <w:rPr>
          <w:rFonts w:ascii="Source Serif Pro" w:hAnsi="Source Serif Pro"/>
          <w:b/>
          <w:bCs/>
          <w:lang w:val="pl-PL"/>
        </w:rPr>
        <w:lastRenderedPageBreak/>
        <w:t>9. Decyzja Prorektora Ds. Nauki I Transferu Technologii</w:t>
      </w:r>
    </w:p>
    <w:p w14:paraId="304322BB" w14:textId="25B4396E" w:rsidR="00646EF5" w:rsidRPr="00BA1585" w:rsidRDefault="00BA1585" w:rsidP="00646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ource Serif Pro" w:hAnsi="Source Serif Pro"/>
          <w:lang w:val="pl-PL"/>
        </w:rPr>
      </w:pPr>
      <w:r w:rsidRPr="00BA1585">
        <w:rPr>
          <w:rFonts w:ascii="Source Serif Pro" w:hAnsi="Source Serif Pro"/>
          <w:lang w:val="pl-PL"/>
        </w:rPr>
        <w:t>Decyzja:</w:t>
      </w:r>
    </w:p>
    <w:p w14:paraId="376F2315" w14:textId="7546AFB0" w:rsidR="00BA1585" w:rsidRPr="00BA1585" w:rsidRDefault="00BA1585" w:rsidP="00646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ource Serif Pro" w:hAnsi="Source Serif Pro"/>
          <w:lang w:val="pl-PL"/>
        </w:rPr>
      </w:pPr>
      <w:r w:rsidRPr="00BA1585">
        <w:rPr>
          <w:rFonts w:ascii="Source Serif Pro" w:hAnsi="Source Serif Pro"/>
          <w:lang w:val="pl-PL"/>
        </w:rPr>
        <w:t>Wysokość przyznanych środków:</w:t>
      </w:r>
    </w:p>
    <w:p w14:paraId="491C25C4" w14:textId="77777777" w:rsidR="00B4626E" w:rsidRDefault="00BA1585" w:rsidP="00646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ource Serif Pro" w:hAnsi="Source Serif Pro"/>
          <w:lang w:val="pl-PL"/>
        </w:rPr>
      </w:pPr>
      <w:r w:rsidRPr="00646EF5">
        <w:rPr>
          <w:rFonts w:ascii="Source Serif Pro" w:hAnsi="Source Serif Pro"/>
          <w:lang w:val="pl-PL"/>
        </w:rPr>
        <w:t>Data:</w:t>
      </w:r>
    </w:p>
    <w:p w14:paraId="1D70A0BC" w14:textId="1EBCB944" w:rsidR="00646EF5" w:rsidRPr="00BA1585" w:rsidRDefault="00BA1585" w:rsidP="00646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ource Serif Pro" w:hAnsi="Source Serif Pro"/>
          <w:b/>
          <w:bCs/>
          <w:lang w:val="pl-PL"/>
        </w:rPr>
      </w:pPr>
      <w:r w:rsidRPr="00646EF5">
        <w:rPr>
          <w:rFonts w:ascii="Source Serif Pro" w:hAnsi="Source Serif Pro"/>
          <w:lang w:val="pl-PL"/>
        </w:rPr>
        <w:br/>
        <w:t>Podpis ……………………………………………………………</w:t>
      </w:r>
      <w:r w:rsidR="000240B2">
        <w:rPr>
          <w:rFonts w:ascii="Source Serif Pro" w:hAnsi="Source Serif Pro"/>
          <w:lang w:val="pl-PL"/>
        </w:rPr>
        <w:t>……………………………………………</w:t>
      </w:r>
    </w:p>
    <w:sectPr w:rsidR="00646EF5" w:rsidRPr="00BA158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ource Serif Pro">
    <w:altName w:val="Source Serif Pro"/>
    <w:charset w:val="00"/>
    <w:family w:val="roman"/>
    <w:pitch w:val="variable"/>
    <w:sig w:usb0="20000287" w:usb1="02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6143494">
    <w:abstractNumId w:val="8"/>
  </w:num>
  <w:num w:numId="2" w16cid:durableId="1276904421">
    <w:abstractNumId w:val="6"/>
  </w:num>
  <w:num w:numId="3" w16cid:durableId="779645965">
    <w:abstractNumId w:val="5"/>
  </w:num>
  <w:num w:numId="4" w16cid:durableId="866874884">
    <w:abstractNumId w:val="4"/>
  </w:num>
  <w:num w:numId="5" w16cid:durableId="469832618">
    <w:abstractNumId w:val="7"/>
  </w:num>
  <w:num w:numId="6" w16cid:durableId="764880442">
    <w:abstractNumId w:val="3"/>
  </w:num>
  <w:num w:numId="7" w16cid:durableId="1054238179">
    <w:abstractNumId w:val="2"/>
  </w:num>
  <w:num w:numId="8" w16cid:durableId="2034303603">
    <w:abstractNumId w:val="1"/>
  </w:num>
  <w:num w:numId="9" w16cid:durableId="57737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0B2"/>
    <w:rsid w:val="00034616"/>
    <w:rsid w:val="0006063C"/>
    <w:rsid w:val="000B1E06"/>
    <w:rsid w:val="000C0060"/>
    <w:rsid w:val="0015074B"/>
    <w:rsid w:val="001D05C5"/>
    <w:rsid w:val="0029639D"/>
    <w:rsid w:val="00326F90"/>
    <w:rsid w:val="004912A0"/>
    <w:rsid w:val="00646EF5"/>
    <w:rsid w:val="006C14BF"/>
    <w:rsid w:val="00A72422"/>
    <w:rsid w:val="00AA1D8D"/>
    <w:rsid w:val="00B4626E"/>
    <w:rsid w:val="00B47730"/>
    <w:rsid w:val="00BA1585"/>
    <w:rsid w:val="00CB0664"/>
    <w:rsid w:val="00F0385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54D69A"/>
  <w14:defaultImageDpi w14:val="300"/>
  <w15:docId w15:val="{90F57231-F6E8-4F72-B1EA-3641368E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954</Characters>
  <Application>Microsoft Office Word</Application>
  <DocSecurity>0</DocSecurity>
  <Lines>35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Dorota Szubstarska</cp:lastModifiedBy>
  <cp:revision>2</cp:revision>
  <dcterms:created xsi:type="dcterms:W3CDTF">2026-02-24T12:45:00Z</dcterms:created>
  <dcterms:modified xsi:type="dcterms:W3CDTF">2026-02-24T12:45:00Z</dcterms:modified>
  <cp:category/>
</cp:coreProperties>
</file>