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141A" w14:textId="66099C9A" w:rsidR="000D6FF9" w:rsidRDefault="000D6FF9" w:rsidP="000D6FF9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Warszawa, ………………………………………………</w:t>
      </w:r>
    </w:p>
    <w:p w14:paraId="0A74680E" w14:textId="796ECE85" w:rsidR="000D6FF9" w:rsidRDefault="000D6F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…………………………………………..………….</w:t>
      </w:r>
    </w:p>
    <w:p w14:paraId="30C33C9A" w14:textId="618A3634" w:rsidR="000D6FF9" w:rsidRDefault="000D6F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</w:t>
      </w:r>
    </w:p>
    <w:p w14:paraId="6D84F908" w14:textId="0820D3EF" w:rsidR="000D6FF9" w:rsidRDefault="000D6F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</w:t>
      </w:r>
    </w:p>
    <w:p w14:paraId="581E075B" w14:textId="681269A0" w:rsidR="00F375BD" w:rsidRDefault="006B4858" w:rsidP="006B4858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  </w:t>
      </w:r>
      <w:r w:rsidRPr="000D6FF9">
        <w:rPr>
          <w:rFonts w:asciiTheme="majorHAnsi" w:hAnsiTheme="majorHAnsi" w:cstheme="majorHAnsi"/>
        </w:rPr>
        <w:t>[nazwa jednostki]</w:t>
      </w:r>
    </w:p>
    <w:p w14:paraId="3A7DF367" w14:textId="62DDDE5A" w:rsidR="000D6FF9" w:rsidRDefault="000D6F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</w:t>
      </w:r>
    </w:p>
    <w:p w14:paraId="6BF1A10B" w14:textId="75C13E61" w:rsidR="000D6FF9" w:rsidRPr="000D6FF9" w:rsidRDefault="006B4858" w:rsidP="006B4858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     </w:t>
      </w:r>
      <w:r w:rsidR="000D6FF9">
        <w:rPr>
          <w:rFonts w:asciiTheme="majorHAnsi" w:hAnsiTheme="majorHAnsi" w:cstheme="majorHAnsi"/>
        </w:rPr>
        <w:t>[kod jednostki]</w:t>
      </w:r>
    </w:p>
    <w:p w14:paraId="38F45440" w14:textId="28280358" w:rsidR="00F375BD" w:rsidRPr="000D6FF9" w:rsidRDefault="00F375BD">
      <w:pPr>
        <w:rPr>
          <w:rFonts w:asciiTheme="majorHAnsi" w:hAnsiTheme="majorHAnsi" w:cstheme="majorHAnsi"/>
        </w:rPr>
      </w:pPr>
    </w:p>
    <w:p w14:paraId="5F88AF74" w14:textId="2A1BD65D" w:rsidR="00F375BD" w:rsidRPr="000D6FF9" w:rsidRDefault="00F6587B" w:rsidP="000D6FF9">
      <w:pPr>
        <w:jc w:val="center"/>
        <w:rPr>
          <w:rFonts w:asciiTheme="majorHAnsi" w:hAnsiTheme="majorHAnsi" w:cstheme="majorHAnsi"/>
          <w:b/>
          <w:bCs/>
        </w:rPr>
      </w:pPr>
      <w:r w:rsidRPr="000D6FF9">
        <w:rPr>
          <w:rFonts w:asciiTheme="majorHAnsi" w:hAnsiTheme="majorHAnsi" w:cstheme="majorHAnsi"/>
          <w:b/>
          <w:bCs/>
        </w:rPr>
        <w:t>Deklaracja przeniesienia środków subwencji na rok 2026</w:t>
      </w:r>
    </w:p>
    <w:p w14:paraId="19BFD0EE" w14:textId="7E9B2144" w:rsidR="00F375BD" w:rsidRPr="000D6FF9" w:rsidRDefault="000D6FF9" w:rsidP="00C42114">
      <w:pPr>
        <w:ind w:firstLine="720"/>
        <w:jc w:val="both"/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 xml:space="preserve">W nawiązaniu do pisma z dnia </w:t>
      </w:r>
      <w:r w:rsidR="00F6587B">
        <w:rPr>
          <w:rFonts w:asciiTheme="majorHAnsi" w:hAnsiTheme="majorHAnsi" w:cstheme="majorHAnsi"/>
        </w:rPr>
        <w:t>24</w:t>
      </w:r>
      <w:r w:rsidRPr="000D6FF9">
        <w:rPr>
          <w:rFonts w:asciiTheme="majorHAnsi" w:hAnsiTheme="majorHAnsi" w:cstheme="majorHAnsi"/>
        </w:rPr>
        <w:t xml:space="preserve"> września 2025 r. znak: AFA/01-2/08/BT/2025, deklaruję przeniesienie części środków subwencji będących w dyspozycji </w:t>
      </w:r>
      <w:r w:rsidR="00C42114">
        <w:rPr>
          <w:rFonts w:asciiTheme="majorHAnsi" w:hAnsiTheme="majorHAnsi" w:cstheme="majorHAnsi"/>
        </w:rPr>
        <w:t xml:space="preserve">jednostki </w:t>
      </w:r>
      <w:r w:rsidRPr="000D6FF9">
        <w:rPr>
          <w:rFonts w:asciiTheme="majorHAnsi" w:hAnsiTheme="majorHAnsi" w:cstheme="majorHAnsi"/>
        </w:rPr>
        <w:t>z roku 2025 na rok 2026.</w:t>
      </w:r>
    </w:p>
    <w:p w14:paraId="6EBF017E" w14:textId="77777777" w:rsidR="00F375BD" w:rsidRPr="000D6FF9" w:rsidRDefault="00F6587B">
      <w:pPr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>Wysokość planowanych do przeniesienia środków wynosi:</w:t>
      </w:r>
    </w:p>
    <w:p w14:paraId="30A9201B" w14:textId="00452DCF" w:rsidR="00F375BD" w:rsidRPr="000D6FF9" w:rsidRDefault="00F6587B">
      <w:pPr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 xml:space="preserve">• Środki </w:t>
      </w:r>
      <w:r w:rsidR="00C42114">
        <w:rPr>
          <w:rFonts w:asciiTheme="majorHAnsi" w:hAnsiTheme="majorHAnsi" w:cstheme="majorHAnsi"/>
        </w:rPr>
        <w:t xml:space="preserve">na cele </w:t>
      </w:r>
      <w:r w:rsidRPr="000D6FF9">
        <w:rPr>
          <w:rFonts w:asciiTheme="majorHAnsi" w:hAnsiTheme="majorHAnsi" w:cstheme="majorHAnsi"/>
        </w:rPr>
        <w:t>dydaktyczne</w:t>
      </w:r>
      <w:r w:rsidR="00C42114">
        <w:rPr>
          <w:rFonts w:asciiTheme="majorHAnsi" w:hAnsiTheme="majorHAnsi" w:cstheme="majorHAnsi"/>
        </w:rPr>
        <w:t xml:space="preserve"> (źrodło D.DYD)</w:t>
      </w:r>
      <w:r w:rsidRPr="000D6FF9">
        <w:rPr>
          <w:rFonts w:asciiTheme="majorHAnsi" w:hAnsiTheme="majorHAnsi" w:cstheme="majorHAnsi"/>
        </w:rPr>
        <w:t>:</w:t>
      </w:r>
      <w:r w:rsidR="00C42114">
        <w:rPr>
          <w:rFonts w:asciiTheme="majorHAnsi" w:hAnsiTheme="majorHAnsi" w:cstheme="majorHAnsi"/>
        </w:rPr>
        <w:t xml:space="preserve">      …………………………..………..</w:t>
      </w:r>
      <w:r w:rsidRPr="000D6FF9">
        <w:rPr>
          <w:rFonts w:asciiTheme="majorHAnsi" w:hAnsiTheme="majorHAnsi" w:cstheme="majorHAnsi"/>
        </w:rPr>
        <w:t xml:space="preserve"> [kwota w zł]</w:t>
      </w:r>
    </w:p>
    <w:p w14:paraId="634183D9" w14:textId="26A0F19F" w:rsidR="00F375BD" w:rsidRPr="000D6FF9" w:rsidRDefault="00F6587B">
      <w:pPr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 xml:space="preserve">• Środki </w:t>
      </w:r>
      <w:r w:rsidR="00C42114">
        <w:rPr>
          <w:rFonts w:asciiTheme="majorHAnsi" w:hAnsiTheme="majorHAnsi" w:cstheme="majorHAnsi"/>
        </w:rPr>
        <w:t xml:space="preserve">na cele </w:t>
      </w:r>
      <w:r w:rsidRPr="000D6FF9">
        <w:rPr>
          <w:rFonts w:asciiTheme="majorHAnsi" w:hAnsiTheme="majorHAnsi" w:cstheme="majorHAnsi"/>
        </w:rPr>
        <w:t>naukowe</w:t>
      </w:r>
      <w:r w:rsidR="00C42114">
        <w:rPr>
          <w:rFonts w:asciiTheme="majorHAnsi" w:hAnsiTheme="majorHAnsi" w:cstheme="majorHAnsi"/>
        </w:rPr>
        <w:t xml:space="preserve"> (źródło N)</w:t>
      </w:r>
      <w:r w:rsidRPr="000D6FF9">
        <w:rPr>
          <w:rFonts w:asciiTheme="majorHAnsi" w:hAnsiTheme="majorHAnsi" w:cstheme="majorHAnsi"/>
        </w:rPr>
        <w:t>:</w:t>
      </w:r>
      <w:r w:rsidR="00C42114">
        <w:rPr>
          <w:rFonts w:asciiTheme="majorHAnsi" w:hAnsiTheme="majorHAnsi" w:cstheme="majorHAnsi"/>
        </w:rPr>
        <w:t xml:space="preserve">                     …………………………..………..</w:t>
      </w:r>
      <w:r w:rsidR="00C42114" w:rsidRPr="000D6FF9">
        <w:rPr>
          <w:rFonts w:asciiTheme="majorHAnsi" w:hAnsiTheme="majorHAnsi" w:cstheme="majorHAnsi"/>
        </w:rPr>
        <w:t xml:space="preserve"> </w:t>
      </w:r>
      <w:r w:rsidRPr="000D6FF9">
        <w:rPr>
          <w:rFonts w:asciiTheme="majorHAnsi" w:hAnsiTheme="majorHAnsi" w:cstheme="majorHAnsi"/>
        </w:rPr>
        <w:t>[kwota w zł]</w:t>
      </w:r>
    </w:p>
    <w:p w14:paraId="37B089CA" w14:textId="77777777" w:rsidR="000D6FF9" w:rsidRDefault="00F6587B">
      <w:pPr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 xml:space="preserve"> </w:t>
      </w:r>
    </w:p>
    <w:p w14:paraId="178902FB" w14:textId="4937B953" w:rsidR="00F375BD" w:rsidRPr="000D6FF9" w:rsidRDefault="00F6587B" w:rsidP="0077745E">
      <w:pPr>
        <w:ind w:firstLine="720"/>
        <w:jc w:val="both"/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 xml:space="preserve">Oświadczam, że środki te zostaną przeznaczone na realizację zadań dydaktycznych </w:t>
      </w:r>
      <w:r w:rsidR="00754861">
        <w:rPr>
          <w:rFonts w:asciiTheme="majorHAnsi" w:hAnsiTheme="majorHAnsi" w:cstheme="majorHAnsi"/>
        </w:rPr>
        <w:t>i</w:t>
      </w:r>
      <w:r w:rsidR="0077745E">
        <w:rPr>
          <w:rFonts w:asciiTheme="majorHAnsi" w:hAnsiTheme="majorHAnsi" w:cstheme="majorHAnsi"/>
        </w:rPr>
        <w:t> </w:t>
      </w:r>
      <w:r w:rsidRPr="000D6FF9">
        <w:rPr>
          <w:rFonts w:asciiTheme="majorHAnsi" w:hAnsiTheme="majorHAnsi" w:cstheme="majorHAnsi"/>
        </w:rPr>
        <w:t>naukowych w roku 2026, zgodnie z ich pierwotnym przeznaczeniem.</w:t>
      </w:r>
    </w:p>
    <w:p w14:paraId="7E44045D" w14:textId="77777777" w:rsidR="00F375BD" w:rsidRDefault="00F6587B" w:rsidP="000D6FF9">
      <w:pPr>
        <w:ind w:left="4820"/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 xml:space="preserve"> </w:t>
      </w:r>
    </w:p>
    <w:p w14:paraId="6231F8CD" w14:textId="77777777" w:rsidR="000D6FF9" w:rsidRPr="000D6FF9" w:rsidRDefault="000D6FF9" w:rsidP="000D6FF9">
      <w:pPr>
        <w:ind w:left="4820"/>
        <w:rPr>
          <w:rFonts w:asciiTheme="majorHAnsi" w:hAnsiTheme="majorHAnsi" w:cstheme="majorHAnsi"/>
        </w:rPr>
      </w:pPr>
    </w:p>
    <w:p w14:paraId="126851EF" w14:textId="77777777" w:rsidR="00F375BD" w:rsidRPr="000D6FF9" w:rsidRDefault="00F6587B" w:rsidP="000D6FF9">
      <w:pPr>
        <w:ind w:left="4820"/>
        <w:rPr>
          <w:rFonts w:asciiTheme="majorHAnsi" w:hAnsiTheme="majorHAnsi" w:cstheme="majorHAnsi"/>
        </w:rPr>
      </w:pPr>
      <w:r w:rsidRPr="000D6FF9">
        <w:rPr>
          <w:rFonts w:asciiTheme="majorHAnsi" w:hAnsiTheme="majorHAnsi" w:cstheme="majorHAnsi"/>
        </w:rPr>
        <w:t>...................................................</w:t>
      </w:r>
    </w:p>
    <w:p w14:paraId="471BF1E6" w14:textId="508911BA" w:rsidR="00F375BD" w:rsidRPr="000D6FF9" w:rsidRDefault="000D6FF9" w:rsidP="000D6FF9">
      <w:pPr>
        <w:ind w:left="48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  </w:t>
      </w:r>
      <w:r w:rsidRPr="000D6FF9">
        <w:rPr>
          <w:rFonts w:asciiTheme="majorHAnsi" w:hAnsiTheme="majorHAnsi" w:cstheme="majorHAnsi"/>
        </w:rPr>
        <w:t>[imię i nazwisko, stanowisko]</w:t>
      </w:r>
    </w:p>
    <w:p w14:paraId="161BE79D" w14:textId="739B9ED5" w:rsidR="00F375BD" w:rsidRPr="000D6FF9" w:rsidRDefault="000D6FF9" w:rsidP="000D6FF9">
      <w:pPr>
        <w:ind w:left="48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           </w:t>
      </w:r>
      <w:r w:rsidRPr="000D6FF9">
        <w:rPr>
          <w:rFonts w:asciiTheme="majorHAnsi" w:hAnsiTheme="majorHAnsi" w:cstheme="majorHAnsi"/>
        </w:rPr>
        <w:t>Kierownik jednostki</w:t>
      </w:r>
    </w:p>
    <w:p w14:paraId="27169BBA" w14:textId="3EB71B2B" w:rsidR="00F375BD" w:rsidRPr="000D6FF9" w:rsidRDefault="00F375BD">
      <w:pPr>
        <w:rPr>
          <w:rFonts w:asciiTheme="majorHAnsi" w:hAnsiTheme="majorHAnsi" w:cstheme="majorHAnsi"/>
        </w:rPr>
      </w:pPr>
    </w:p>
    <w:sectPr w:rsidR="00F375BD" w:rsidRPr="000D6F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347962">
    <w:abstractNumId w:val="8"/>
  </w:num>
  <w:num w:numId="2" w16cid:durableId="380596590">
    <w:abstractNumId w:val="6"/>
  </w:num>
  <w:num w:numId="3" w16cid:durableId="78527653">
    <w:abstractNumId w:val="5"/>
  </w:num>
  <w:num w:numId="4" w16cid:durableId="1253860692">
    <w:abstractNumId w:val="4"/>
  </w:num>
  <w:num w:numId="5" w16cid:durableId="1543904667">
    <w:abstractNumId w:val="7"/>
  </w:num>
  <w:num w:numId="6" w16cid:durableId="480196150">
    <w:abstractNumId w:val="3"/>
  </w:num>
  <w:num w:numId="7" w16cid:durableId="1412578851">
    <w:abstractNumId w:val="2"/>
  </w:num>
  <w:num w:numId="8" w16cid:durableId="823087023">
    <w:abstractNumId w:val="1"/>
  </w:num>
  <w:num w:numId="9" w16cid:durableId="1165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9B8"/>
    <w:rsid w:val="000D6FF9"/>
    <w:rsid w:val="00100BE1"/>
    <w:rsid w:val="00140C45"/>
    <w:rsid w:val="0015074B"/>
    <w:rsid w:val="0029639D"/>
    <w:rsid w:val="00315291"/>
    <w:rsid w:val="00326F90"/>
    <w:rsid w:val="006B4858"/>
    <w:rsid w:val="00754861"/>
    <w:rsid w:val="0077745E"/>
    <w:rsid w:val="00AA1D8D"/>
    <w:rsid w:val="00B47730"/>
    <w:rsid w:val="00BC0BE3"/>
    <w:rsid w:val="00C42114"/>
    <w:rsid w:val="00CB0664"/>
    <w:rsid w:val="00F375BD"/>
    <w:rsid w:val="00F658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231C"/>
  <w14:defaultImageDpi w14:val="330"/>
  <w15:docId w15:val="{6D69A8FA-4A28-412A-B127-F3125A2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Beata Przybyło</cp:lastModifiedBy>
  <cp:revision>2</cp:revision>
  <dcterms:created xsi:type="dcterms:W3CDTF">2025-09-30T06:27:00Z</dcterms:created>
  <dcterms:modified xsi:type="dcterms:W3CDTF">2025-09-30T06:27:00Z</dcterms:modified>
  <cp:category/>
</cp:coreProperties>
</file>